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1C4FD" w14:textId="77777777" w:rsidR="00730FFF" w:rsidRDefault="00730FFF" w:rsidP="00AB1915">
      <w:pPr>
        <w:spacing w:after="40"/>
        <w:rPr>
          <w:b/>
          <w:sz w:val="22"/>
        </w:rPr>
      </w:pPr>
    </w:p>
    <w:p w14:paraId="548EEAEF" w14:textId="77777777" w:rsidR="00406F85" w:rsidRDefault="009D5545">
      <w:pPr>
        <w:spacing w:after="40"/>
        <w:jc w:val="center"/>
      </w:pPr>
      <w:r>
        <w:rPr>
          <w:b/>
          <w:sz w:val="22"/>
        </w:rPr>
        <w:t>CAMERA DI COMMERCIO INDUSTRIA ARTIGIANATO E AGRICOLTURA DI NAPOLI</w:t>
      </w:r>
    </w:p>
    <w:p w14:paraId="09D7C88A" w14:textId="77777777" w:rsidR="00406F85" w:rsidRDefault="009D5545">
      <w:pPr>
        <w:spacing w:after="120"/>
        <w:jc w:val="center"/>
      </w:pPr>
      <w:r>
        <w:rPr>
          <w:b/>
        </w:rPr>
        <w:t xml:space="preserve">UFFICIO ALBI </w:t>
      </w:r>
      <w:r w:rsidR="004E5B53">
        <w:rPr>
          <w:b/>
        </w:rPr>
        <w:t xml:space="preserve">E RUOLI </w:t>
      </w:r>
      <w:r>
        <w:rPr>
          <w:b/>
        </w:rPr>
        <w:t>SPECIALI</w:t>
      </w:r>
    </w:p>
    <w:p w14:paraId="36351752" w14:textId="77777777" w:rsidR="00AB1915" w:rsidRDefault="00AB1915">
      <w:pPr>
        <w:spacing w:before="160" w:after="120"/>
      </w:pPr>
    </w:p>
    <w:p w14:paraId="2DCC7FAE" w14:textId="77777777" w:rsidR="00406F85" w:rsidRDefault="009D5545">
      <w:pPr>
        <w:spacing w:before="160" w:after="120"/>
      </w:pPr>
      <w:r>
        <w:t xml:space="preserve">Il/La </w:t>
      </w:r>
      <w:proofErr w:type="spellStart"/>
      <w:r>
        <w:t>sottoscritto</w:t>
      </w:r>
      <w:proofErr w:type="spellEnd"/>
      <w:r>
        <w:t>/a ________________________________</w:t>
      </w:r>
      <w:proofErr w:type="gramStart"/>
      <w:r>
        <w:t xml:space="preserve">_  </w:t>
      </w:r>
      <w:proofErr w:type="spellStart"/>
      <w:r>
        <w:t>nato</w:t>
      </w:r>
      <w:proofErr w:type="spellEnd"/>
      <w:proofErr w:type="gramEnd"/>
      <w:r>
        <w:t xml:space="preserve"> a __________________  il _________</w:t>
      </w:r>
    </w:p>
    <w:p w14:paraId="194AF65A" w14:textId="77777777" w:rsidR="00E1276A" w:rsidRDefault="009D5545">
      <w:pPr>
        <w:spacing w:before="120" w:after="120"/>
      </w:pP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___________________</w:t>
      </w:r>
      <w:proofErr w:type="gramStart"/>
      <w:r>
        <w:t>_  tel.</w:t>
      </w:r>
      <w:proofErr w:type="gramEnd"/>
      <w:r>
        <w:t xml:space="preserve"> _______________  e-mail _______________</w:t>
      </w:r>
      <w:r w:rsidR="00E1276A">
        <w:t>____________</w:t>
      </w:r>
    </w:p>
    <w:p w14:paraId="6BD9A0C0" w14:textId="77777777" w:rsidR="00E1276A" w:rsidRDefault="009D5545">
      <w:pPr>
        <w:spacing w:before="120" w:after="120"/>
      </w:pPr>
      <w:r>
        <w:t>PEC __________________</w:t>
      </w:r>
      <w:r w:rsidR="00E1276A">
        <w:t>________________</w:t>
      </w:r>
      <w:proofErr w:type="spellStart"/>
      <w:r>
        <w:t>residente</w:t>
      </w:r>
      <w:proofErr w:type="spellEnd"/>
      <w:r>
        <w:t xml:space="preserve"> a ____________________</w:t>
      </w:r>
      <w:r w:rsidR="00E1276A">
        <w:t>________________</w:t>
      </w:r>
    </w:p>
    <w:p w14:paraId="16F8DF96" w14:textId="77777777" w:rsidR="00406F85" w:rsidRDefault="009D5545">
      <w:pPr>
        <w:spacing w:before="120" w:after="120"/>
      </w:pPr>
      <w:r>
        <w:t>via ________________________________________</w:t>
      </w:r>
      <w:r w:rsidR="00E1276A">
        <w:t>________________________</w:t>
      </w:r>
      <w:r>
        <w:t xml:space="preserve"> </w:t>
      </w:r>
      <w:r w:rsidR="00E1276A">
        <w:t>c</w:t>
      </w:r>
      <w:r>
        <w:t>ap. __________</w:t>
      </w:r>
      <w:r w:rsidR="00E1276A">
        <w:t>__</w:t>
      </w:r>
    </w:p>
    <w:p w14:paraId="64A63E74" w14:textId="77777777" w:rsidR="00406F85" w:rsidRDefault="009D5545">
      <w:pPr>
        <w:spacing w:before="120" w:after="120"/>
      </w:pPr>
      <w:proofErr w:type="spellStart"/>
      <w:r>
        <w:t>iscritto</w:t>
      </w:r>
      <w:proofErr w:type="spellEnd"/>
      <w:r>
        <w:t xml:space="preserve"> </w:t>
      </w:r>
      <w:proofErr w:type="spellStart"/>
      <w:r>
        <w:t>nell’Elenco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Raccomandatari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Direz</w:t>
      </w:r>
      <w:proofErr w:type="spellEnd"/>
      <w:r>
        <w:t>. Marittima di Napoli – Legge 135 del 4/4/977 –</w:t>
      </w:r>
    </w:p>
    <w:p w14:paraId="58B6D47C" w14:textId="77777777" w:rsidR="00406F85" w:rsidRDefault="009D5545">
      <w:pPr>
        <w:spacing w:before="120" w:after="240"/>
      </w:pPr>
      <w:r>
        <w:t>al nr. __________   dal ______________________</w:t>
      </w:r>
      <w:r w:rsidR="00AB1915">
        <w:t>___________________________________________</w:t>
      </w:r>
    </w:p>
    <w:p w14:paraId="79028BE9" w14:textId="689C06C8" w:rsidR="00406F85" w:rsidRDefault="00D11476">
      <w:pPr>
        <w:spacing w:before="280" w:after="80"/>
        <w:jc w:val="center"/>
      </w:pPr>
      <w:r>
        <w:rPr>
          <w:b/>
          <w:sz w:val="24"/>
        </w:rPr>
        <w:t>PRESENTA</w:t>
      </w:r>
    </w:p>
    <w:p w14:paraId="71BE54F0" w14:textId="77777777" w:rsidR="00406F85" w:rsidRDefault="009D5545">
      <w:pPr>
        <w:spacing w:before="40" w:after="280"/>
        <w:jc w:val="center"/>
      </w:pPr>
      <w:r>
        <w:t xml:space="preserve">la </w:t>
      </w:r>
      <w:proofErr w:type="spellStart"/>
      <w:r>
        <w:t>revisione</w:t>
      </w:r>
      <w:proofErr w:type="spellEnd"/>
      <w:r>
        <w:t xml:space="preserve"> biennale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iscrizione</w:t>
      </w:r>
      <w:proofErr w:type="spellEnd"/>
    </w:p>
    <w:p w14:paraId="2DCD7F96" w14:textId="77777777" w:rsidR="00406F85" w:rsidRDefault="009D5545">
      <w:pPr>
        <w:spacing w:before="120" w:after="120"/>
        <w:jc w:val="both"/>
      </w:pPr>
      <w:r>
        <w:t xml:space="preserve">Il/La </w:t>
      </w:r>
      <w:proofErr w:type="spellStart"/>
      <w:r>
        <w:t>sottoscritto</w:t>
      </w:r>
      <w:proofErr w:type="spellEnd"/>
      <w:r>
        <w:t xml:space="preserve">/a, </w:t>
      </w:r>
      <w:proofErr w:type="spellStart"/>
      <w:r>
        <w:t>avvalendosi</w:t>
      </w:r>
      <w:proofErr w:type="spellEnd"/>
      <w:r>
        <w:t xml:space="preserve"> del </w:t>
      </w:r>
      <w:proofErr w:type="spellStart"/>
      <w:r>
        <w:t>disposto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46 del DPR 445/2000 e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76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false, sotto la propria </w:t>
      </w:r>
      <w:proofErr w:type="spellStart"/>
      <w:r>
        <w:t>responsabilità</w:t>
      </w:r>
      <w:proofErr w:type="spellEnd"/>
    </w:p>
    <w:p w14:paraId="3FA475D5" w14:textId="77777777" w:rsidR="00406F85" w:rsidRDefault="009D5545">
      <w:pPr>
        <w:spacing w:before="160" w:after="160"/>
        <w:jc w:val="center"/>
      </w:pPr>
      <w:r>
        <w:rPr>
          <w:b/>
          <w:sz w:val="24"/>
        </w:rPr>
        <w:t>DICHIARA</w:t>
      </w:r>
    </w:p>
    <w:p w14:paraId="23494C24" w14:textId="77777777" w:rsidR="00406F85" w:rsidRDefault="009D5545">
      <w:pPr>
        <w:spacing w:before="80" w:after="80"/>
        <w:ind w:left="454" w:hanging="283"/>
      </w:pPr>
      <w:r>
        <w:t xml:space="preserve">-  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sopra </w:t>
      </w:r>
      <w:proofErr w:type="spellStart"/>
      <w:r>
        <w:t>riportati</w:t>
      </w:r>
      <w:proofErr w:type="spellEnd"/>
      <w:r>
        <w:t xml:space="preserve"> </w:t>
      </w:r>
      <w:proofErr w:type="spellStart"/>
      <w:r>
        <w:t>corrispondono</w:t>
      </w:r>
      <w:proofErr w:type="spellEnd"/>
      <w:r>
        <w:t xml:space="preserve"> al </w:t>
      </w:r>
      <w:proofErr w:type="spellStart"/>
      <w:r>
        <w:t>vero</w:t>
      </w:r>
      <w:proofErr w:type="spellEnd"/>
      <w:r>
        <w:t>;</w:t>
      </w:r>
    </w:p>
    <w:p w14:paraId="4DFAB9CC" w14:textId="77777777" w:rsidR="00406F85" w:rsidRDefault="009D5545">
      <w:pPr>
        <w:spacing w:before="80" w:after="80"/>
        <w:ind w:left="454" w:hanging="283"/>
      </w:pPr>
      <w:r>
        <w:t xml:space="preserve">-  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tuttora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</w:t>
      </w:r>
      <w:proofErr w:type="spellStart"/>
      <w:r>
        <w:t>morali</w:t>
      </w:r>
      <w:proofErr w:type="spellEnd"/>
      <w:r>
        <w:t xml:space="preserve"> </w:t>
      </w:r>
      <w:proofErr w:type="spellStart"/>
      <w:r>
        <w:t>richiesti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per la </w:t>
      </w:r>
      <w:proofErr w:type="spellStart"/>
      <w:r>
        <w:t>permanenza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propria </w:t>
      </w:r>
      <w:proofErr w:type="spellStart"/>
      <w:r>
        <w:t>iscrizione</w:t>
      </w:r>
      <w:proofErr w:type="spellEnd"/>
      <w:r>
        <w:t xml:space="preserve"> </w:t>
      </w:r>
      <w:proofErr w:type="spellStart"/>
      <w:r>
        <w:t>nell’Elenco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Raccomandatari</w:t>
      </w:r>
      <w:proofErr w:type="spellEnd"/>
      <w:r>
        <w:t xml:space="preserve"> </w:t>
      </w:r>
      <w:proofErr w:type="spellStart"/>
      <w:r>
        <w:t>Marittimi</w:t>
      </w:r>
      <w:proofErr w:type="spellEnd"/>
      <w:r>
        <w:t>;</w:t>
      </w:r>
    </w:p>
    <w:p w14:paraId="26B6B435" w14:textId="77777777" w:rsidR="00406F85" w:rsidRDefault="009D5545">
      <w:pPr>
        <w:spacing w:before="80" w:after="80"/>
        <w:ind w:left="454" w:hanging="283"/>
      </w:pPr>
      <w:r>
        <w:t xml:space="preserve">-   di </w:t>
      </w:r>
      <w:proofErr w:type="spellStart"/>
      <w:r>
        <w:t>impegnarsi</w:t>
      </w:r>
      <w:proofErr w:type="spellEnd"/>
      <w:r>
        <w:t xml:space="preserve"> a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eventuale</w:t>
      </w:r>
      <w:proofErr w:type="spellEnd"/>
      <w:r>
        <w:t xml:space="preserve"> </w:t>
      </w:r>
      <w:proofErr w:type="spellStart"/>
      <w:r>
        <w:t>variazione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posizione</w:t>
      </w:r>
      <w:proofErr w:type="spellEnd"/>
      <w:r>
        <w:t xml:space="preserve"> di </w:t>
      </w:r>
      <w:proofErr w:type="spellStart"/>
      <w:r>
        <w:t>iscritto</w:t>
      </w:r>
      <w:proofErr w:type="spellEnd"/>
      <w:r>
        <w:t>;</w:t>
      </w:r>
    </w:p>
    <w:p w14:paraId="4A2C1AB6" w14:textId="77777777" w:rsidR="00406F85" w:rsidRDefault="009D5545">
      <w:pPr>
        <w:spacing w:before="80" w:after="80"/>
        <w:ind w:left="454" w:hanging="283"/>
      </w:pPr>
      <w:r>
        <w:t xml:space="preserve">-   di </w:t>
      </w:r>
      <w:proofErr w:type="spellStart"/>
      <w:r>
        <w:t>esercitare</w:t>
      </w:r>
      <w:proofErr w:type="spellEnd"/>
      <w:r>
        <w:t xml:space="preserve"> </w:t>
      </w:r>
      <w:proofErr w:type="spellStart"/>
      <w:r>
        <w:t>l’attività</w:t>
      </w:r>
      <w:proofErr w:type="spellEnd"/>
      <w:r>
        <w:t xml:space="preserve"> di </w:t>
      </w:r>
      <w:proofErr w:type="spellStart"/>
      <w:r>
        <w:t>Raccomandatario</w:t>
      </w:r>
      <w:proofErr w:type="spellEnd"/>
      <w:r>
        <w:t xml:space="preserve"> </w:t>
      </w:r>
      <w:proofErr w:type="spellStart"/>
      <w:r>
        <w:t>Marittimo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qualità</w:t>
      </w:r>
      <w:proofErr w:type="spellEnd"/>
      <w:r>
        <w:t xml:space="preserve"> di</w:t>
      </w:r>
    </w:p>
    <w:p w14:paraId="1909A092" w14:textId="77777777" w:rsidR="00406F85" w:rsidRDefault="009D5545">
      <w:pPr>
        <w:spacing w:before="200" w:after="80"/>
      </w:pPr>
      <w:proofErr w:type="gramStart"/>
      <w:r>
        <w:t xml:space="preserve">☐  </w:t>
      </w:r>
      <w:proofErr w:type="spellStart"/>
      <w:r>
        <w:t>titolare</w:t>
      </w:r>
      <w:proofErr w:type="spellEnd"/>
      <w:proofErr w:type="gramEnd"/>
      <w:r>
        <w:t xml:space="preserve"> di </w:t>
      </w:r>
      <w:proofErr w:type="spellStart"/>
      <w:r>
        <w:t>ditta</w:t>
      </w:r>
      <w:proofErr w:type="spellEnd"/>
      <w:r>
        <w:t xml:space="preserve"> </w:t>
      </w:r>
      <w:proofErr w:type="spellStart"/>
      <w:r>
        <w:t>individuale</w:t>
      </w:r>
      <w:proofErr w:type="spellEnd"/>
    </w:p>
    <w:p w14:paraId="2161BC76" w14:textId="77777777" w:rsidR="00406F85" w:rsidRDefault="009D5545">
      <w:pPr>
        <w:spacing w:before="200" w:after="40"/>
      </w:pPr>
      <w:proofErr w:type="gramStart"/>
      <w:r>
        <w:t xml:space="preserve">☐  </w:t>
      </w:r>
      <w:proofErr w:type="spellStart"/>
      <w:r>
        <w:t>amministratore</w:t>
      </w:r>
      <w:proofErr w:type="spellEnd"/>
      <w:proofErr w:type="gram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 _________________________  con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 __________________</w:t>
      </w:r>
    </w:p>
    <w:p w14:paraId="3D87AFEB" w14:textId="77777777" w:rsidR="00406F85" w:rsidRDefault="009D5545">
      <w:pPr>
        <w:spacing w:before="40" w:after="80"/>
        <w:ind w:left="283"/>
      </w:pPr>
      <w:r>
        <w:t>via ________________________</w:t>
      </w:r>
      <w:proofErr w:type="spellStart"/>
      <w:r>
        <w:t>iscritta</w:t>
      </w:r>
      <w:proofErr w:type="spellEnd"/>
      <w:r>
        <w:t xml:space="preserve"> al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Imprese</w:t>
      </w:r>
      <w:proofErr w:type="spellEnd"/>
      <w:r>
        <w:t xml:space="preserve"> di _______________REA n. __________</w:t>
      </w:r>
    </w:p>
    <w:p w14:paraId="197494ED" w14:textId="77777777" w:rsidR="00406F85" w:rsidRDefault="009D5545">
      <w:pPr>
        <w:spacing w:before="200" w:after="40"/>
      </w:pPr>
      <w:proofErr w:type="gramStart"/>
      <w:r>
        <w:t xml:space="preserve">☐  </w:t>
      </w:r>
      <w:proofErr w:type="spellStart"/>
      <w:r>
        <w:t>procuratore</w:t>
      </w:r>
      <w:proofErr w:type="spellEnd"/>
      <w:proofErr w:type="gramEnd"/>
      <w:r w:rsidR="00C149DF">
        <w:t>/</w:t>
      </w:r>
      <w:proofErr w:type="spellStart"/>
      <w:r w:rsidR="00C149DF">
        <w:t>institore</w:t>
      </w:r>
      <w:proofErr w:type="spellEnd"/>
      <w:r>
        <w:t xml:space="preserve"> </w:t>
      </w:r>
      <w:proofErr w:type="spellStart"/>
      <w:r>
        <w:t>dell’impresa</w:t>
      </w:r>
      <w:proofErr w:type="spellEnd"/>
      <w:r>
        <w:t xml:space="preserve"> ____________________</w:t>
      </w:r>
      <w:r w:rsidR="00C149DF">
        <w:t>__</w:t>
      </w:r>
      <w:r>
        <w:t xml:space="preserve"> con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 __________________</w:t>
      </w:r>
    </w:p>
    <w:p w14:paraId="288217AC" w14:textId="77777777" w:rsidR="00406F85" w:rsidRDefault="009D5545">
      <w:pPr>
        <w:spacing w:before="40" w:after="80"/>
        <w:ind w:left="283"/>
      </w:pPr>
      <w:r>
        <w:t>via _____________________</w:t>
      </w:r>
      <w:proofErr w:type="spellStart"/>
      <w:r>
        <w:t>iscritta</w:t>
      </w:r>
      <w:proofErr w:type="spellEnd"/>
      <w:r>
        <w:t xml:space="preserve"> al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Imprese</w:t>
      </w:r>
      <w:proofErr w:type="spellEnd"/>
      <w:r>
        <w:t xml:space="preserve"> di ______________</w:t>
      </w:r>
      <w:proofErr w:type="gramStart"/>
      <w:r>
        <w:t>_  REA</w:t>
      </w:r>
      <w:proofErr w:type="gramEnd"/>
      <w:r>
        <w:t xml:space="preserve"> n. __________</w:t>
      </w:r>
      <w:r w:rsidR="00C149DF">
        <w:t>__</w:t>
      </w:r>
    </w:p>
    <w:p w14:paraId="21D2F794" w14:textId="77777777" w:rsidR="00730FFF" w:rsidRPr="00AB1915" w:rsidRDefault="00C149DF" w:rsidP="00AB1915">
      <w:pPr>
        <w:spacing w:before="200" w:after="80"/>
      </w:pPr>
      <w:proofErr w:type="gramStart"/>
      <w:r w:rsidRPr="00C149DF">
        <w:rPr>
          <w:rFonts w:ascii="Segoe UI Symbol" w:hAnsi="Segoe UI Symbol" w:cs="Segoe UI Symbol"/>
        </w:rPr>
        <w:t>☐</w:t>
      </w:r>
      <w:r w:rsidRPr="00C149DF">
        <w:t xml:space="preserve">  </w:t>
      </w:r>
      <w:r w:rsidR="009D5545">
        <w:t>di</w:t>
      </w:r>
      <w:proofErr w:type="gramEnd"/>
      <w:r w:rsidR="009D5545">
        <w:t xml:space="preserve"> non </w:t>
      </w:r>
      <w:proofErr w:type="spellStart"/>
      <w:r w:rsidR="009D5545">
        <w:t>esercitare</w:t>
      </w:r>
      <w:proofErr w:type="spellEnd"/>
      <w:r w:rsidR="009D5545">
        <w:t xml:space="preserve"> </w:t>
      </w:r>
      <w:proofErr w:type="spellStart"/>
      <w:r>
        <w:t>l’</w:t>
      </w:r>
      <w:r w:rsidR="009D5545">
        <w:t>attività</w:t>
      </w:r>
      <w:proofErr w:type="spellEnd"/>
      <w:r w:rsidR="009D5545">
        <w:t xml:space="preserve"> d</w:t>
      </w:r>
      <w:r w:rsidR="00E36DFF">
        <w:t>al</w:t>
      </w:r>
      <w:r w:rsidR="009D5545">
        <w:t xml:space="preserve"> _______________________________________________________</w:t>
      </w:r>
      <w:r>
        <w:t>___</w:t>
      </w:r>
      <w:r>
        <w:rPr>
          <w:b/>
          <w:i/>
          <w:sz w:val="24"/>
        </w:rPr>
        <w:t xml:space="preserve">                        </w:t>
      </w:r>
    </w:p>
    <w:p w14:paraId="3570B74B" w14:textId="77777777" w:rsidR="000D21BD" w:rsidRDefault="000D21BD" w:rsidP="00730FFF">
      <w:pPr>
        <w:spacing w:before="200" w:after="40"/>
        <w:ind w:left="4320" w:firstLine="720"/>
        <w:jc w:val="center"/>
        <w:rPr>
          <w:b/>
          <w:i/>
          <w:sz w:val="24"/>
        </w:rPr>
      </w:pPr>
    </w:p>
    <w:p w14:paraId="40347982" w14:textId="77777777" w:rsidR="00406F85" w:rsidRDefault="00730FFF" w:rsidP="00730FFF">
      <w:pPr>
        <w:spacing w:before="200" w:after="40"/>
        <w:ind w:left="4320" w:firstLine="72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      </w:t>
      </w:r>
      <w:r w:rsidR="00C149DF">
        <w:rPr>
          <w:b/>
          <w:i/>
          <w:sz w:val="24"/>
        </w:rPr>
        <w:t xml:space="preserve">   </w:t>
      </w:r>
      <w:proofErr w:type="spellStart"/>
      <w:r w:rsidR="00C149DF">
        <w:rPr>
          <w:b/>
          <w:i/>
          <w:sz w:val="24"/>
        </w:rPr>
        <w:t>F</w:t>
      </w:r>
      <w:r w:rsidR="009D5545">
        <w:rPr>
          <w:b/>
          <w:i/>
          <w:sz w:val="24"/>
        </w:rPr>
        <w:t>irma</w:t>
      </w:r>
      <w:proofErr w:type="spellEnd"/>
    </w:p>
    <w:p w14:paraId="38265215" w14:textId="77777777" w:rsidR="00406F85" w:rsidRDefault="009D5545">
      <w:pPr>
        <w:spacing w:after="320"/>
        <w:jc w:val="right"/>
      </w:pPr>
      <w:r>
        <w:t>______________________________</w:t>
      </w:r>
    </w:p>
    <w:p w14:paraId="3127D203" w14:textId="77777777" w:rsidR="00AB1915" w:rsidRDefault="00AB1915">
      <w:pPr>
        <w:spacing w:before="320" w:after="120"/>
        <w:rPr>
          <w:b/>
        </w:rPr>
      </w:pPr>
    </w:p>
    <w:p w14:paraId="5FB08385" w14:textId="77777777" w:rsidR="000D21BD" w:rsidRDefault="000D21BD">
      <w:pPr>
        <w:spacing w:before="320" w:after="120"/>
        <w:rPr>
          <w:b/>
        </w:rPr>
      </w:pPr>
    </w:p>
    <w:p w14:paraId="11B27BA2" w14:textId="77777777" w:rsidR="00406F85" w:rsidRDefault="009D5545">
      <w:pPr>
        <w:spacing w:before="320" w:after="120"/>
      </w:pPr>
      <w:r>
        <w:rPr>
          <w:b/>
        </w:rPr>
        <w:t xml:space="preserve">Si </w:t>
      </w:r>
      <w:proofErr w:type="spellStart"/>
      <w:r>
        <w:rPr>
          <w:b/>
        </w:rPr>
        <w:t>allega</w:t>
      </w:r>
      <w:proofErr w:type="spellEnd"/>
      <w:r>
        <w:rPr>
          <w:b/>
        </w:rPr>
        <w:t>:</w:t>
      </w:r>
    </w:p>
    <w:p w14:paraId="073DA210" w14:textId="77777777" w:rsidR="00406F85" w:rsidRDefault="009D5545">
      <w:pPr>
        <w:spacing w:before="80" w:after="80"/>
        <w:ind w:left="283"/>
        <w:rPr>
          <w:i/>
        </w:rPr>
      </w:pPr>
      <w:r>
        <w:t xml:space="preserve">- </w:t>
      </w:r>
      <w:proofErr w:type="spellStart"/>
      <w:r>
        <w:t>ricevuta</w:t>
      </w:r>
      <w:proofErr w:type="spellEnd"/>
      <w:r>
        <w:t xml:space="preserve"> </w:t>
      </w:r>
      <w:proofErr w:type="spellStart"/>
      <w:r w:rsidR="004E5B53">
        <w:t>P</w:t>
      </w:r>
      <w:r>
        <w:t>agoPA</w:t>
      </w:r>
      <w:proofErr w:type="spellEnd"/>
      <w:r>
        <w:t xml:space="preserve"> di 31,00€ in </w:t>
      </w:r>
      <w:proofErr w:type="spellStart"/>
      <w:r>
        <w:t>favore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CCIAA di Napoli con </w:t>
      </w:r>
      <w:proofErr w:type="spellStart"/>
      <w:r>
        <w:t>causale</w:t>
      </w:r>
      <w:proofErr w:type="spellEnd"/>
      <w:r>
        <w:t xml:space="preserve">: </w:t>
      </w:r>
      <w:proofErr w:type="spellStart"/>
      <w:r>
        <w:rPr>
          <w:i/>
        </w:rPr>
        <w:t>Revisione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raccomandatari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marittimi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numero</w:t>
      </w:r>
      <w:proofErr w:type="spellEnd"/>
      <w:r>
        <w:rPr>
          <w:i/>
        </w:rPr>
        <w:t>: ______________</w:t>
      </w:r>
      <w:proofErr w:type="gramStart"/>
      <w:r>
        <w:rPr>
          <w:i/>
        </w:rPr>
        <w:t>_  C.F.</w:t>
      </w:r>
      <w:proofErr w:type="gramEnd"/>
      <w:r>
        <w:rPr>
          <w:i/>
        </w:rPr>
        <w:t xml:space="preserve"> _______________</w:t>
      </w:r>
      <w:r w:rsidR="005B6A8D">
        <w:rPr>
          <w:i/>
        </w:rPr>
        <w:t>;</w:t>
      </w:r>
    </w:p>
    <w:p w14:paraId="627EF9BB" w14:textId="77777777" w:rsidR="00BA632F" w:rsidRDefault="00BA632F">
      <w:pPr>
        <w:spacing w:before="80" w:after="80"/>
        <w:ind w:left="283"/>
      </w:pPr>
      <w:r>
        <w:rPr>
          <w:i/>
        </w:rPr>
        <w:t xml:space="preserve">- </w:t>
      </w:r>
      <w:proofErr w:type="spellStart"/>
      <w:r w:rsidRPr="00BA632F">
        <w:rPr>
          <w:iCs/>
        </w:rPr>
        <w:t>documento</w:t>
      </w:r>
      <w:proofErr w:type="spellEnd"/>
      <w:r w:rsidRPr="00BA632F">
        <w:rPr>
          <w:iCs/>
        </w:rPr>
        <w:t xml:space="preserve"> di </w:t>
      </w:r>
      <w:proofErr w:type="spellStart"/>
      <w:r w:rsidRPr="00BA632F">
        <w:rPr>
          <w:iCs/>
        </w:rPr>
        <w:t>riconoscimento</w:t>
      </w:r>
      <w:proofErr w:type="spellEnd"/>
      <w:r w:rsidRPr="00BA632F">
        <w:rPr>
          <w:iCs/>
        </w:rPr>
        <w:t xml:space="preserve"> in </w:t>
      </w:r>
      <w:proofErr w:type="spellStart"/>
      <w:r w:rsidRPr="00BA632F">
        <w:rPr>
          <w:iCs/>
        </w:rPr>
        <w:t>corso</w:t>
      </w:r>
      <w:proofErr w:type="spellEnd"/>
      <w:r w:rsidRPr="00BA632F">
        <w:rPr>
          <w:iCs/>
        </w:rPr>
        <w:t xml:space="preserve"> di </w:t>
      </w:r>
      <w:proofErr w:type="spellStart"/>
      <w:r w:rsidRPr="00BA632F">
        <w:rPr>
          <w:iCs/>
        </w:rPr>
        <w:t>validità</w:t>
      </w:r>
      <w:proofErr w:type="spellEnd"/>
      <w:r>
        <w:rPr>
          <w:i/>
        </w:rPr>
        <w:t>;</w:t>
      </w:r>
    </w:p>
    <w:p w14:paraId="3C3F646F" w14:textId="77777777" w:rsidR="00406F85" w:rsidRDefault="009D5545">
      <w:pPr>
        <w:spacing w:before="80" w:after="80"/>
        <w:ind w:left="283"/>
      </w:pPr>
      <w:r>
        <w:t xml:space="preserve">-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ricevute</w:t>
      </w:r>
      <w:proofErr w:type="spellEnd"/>
      <w:r>
        <w:t xml:space="preserve"> relative alle </w:t>
      </w:r>
      <w:proofErr w:type="spellStart"/>
      <w:r>
        <w:t>cauzioni</w:t>
      </w:r>
      <w:proofErr w:type="spellEnd"/>
      <w:r>
        <w:t>/</w:t>
      </w:r>
      <w:proofErr w:type="spellStart"/>
      <w:r>
        <w:t>fideiussioni</w:t>
      </w:r>
      <w:proofErr w:type="spellEnd"/>
      <w:r>
        <w:t xml:space="preserve"> </w:t>
      </w:r>
      <w:proofErr w:type="spellStart"/>
      <w:r>
        <w:t>pagate</w:t>
      </w:r>
      <w:proofErr w:type="spellEnd"/>
      <w:r>
        <w:t xml:space="preserve"> in </w:t>
      </w:r>
      <w:proofErr w:type="spellStart"/>
      <w:r>
        <w:t>favore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CCIAA di Napoli </w:t>
      </w:r>
      <w:proofErr w:type="spellStart"/>
      <w:r>
        <w:t>dall’</w:t>
      </w:r>
      <w:r w:rsidR="004E5B53">
        <w:t>anno</w:t>
      </w:r>
      <w:proofErr w:type="spellEnd"/>
      <w:r w:rsidR="004E5B53">
        <w:t xml:space="preserve"> </w:t>
      </w:r>
      <w:proofErr w:type="spellStart"/>
      <w:r w:rsidR="004E5B53">
        <w:t>dell’</w:t>
      </w:r>
      <w:r>
        <w:t>ultima</w:t>
      </w:r>
      <w:proofErr w:type="spellEnd"/>
      <w:r>
        <w:t xml:space="preserve"> </w:t>
      </w:r>
      <w:proofErr w:type="spellStart"/>
      <w:r>
        <w:t>revisione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>.</w:t>
      </w:r>
    </w:p>
    <w:sectPr w:rsidR="00406F85" w:rsidSect="00034616">
      <w:headerReference w:type="default" r:id="rId8"/>
      <w:pgSz w:w="12240" w:h="15840"/>
      <w:pgMar w:top="1701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A1453" w14:textId="77777777" w:rsidR="0010238B" w:rsidRDefault="0010238B" w:rsidP="004C61A7">
      <w:pPr>
        <w:spacing w:after="0" w:line="240" w:lineRule="auto"/>
      </w:pPr>
      <w:r>
        <w:separator/>
      </w:r>
    </w:p>
  </w:endnote>
  <w:endnote w:type="continuationSeparator" w:id="0">
    <w:p w14:paraId="78608AF6" w14:textId="77777777" w:rsidR="0010238B" w:rsidRDefault="0010238B" w:rsidP="004C6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C0DCB" w14:textId="77777777" w:rsidR="0010238B" w:rsidRDefault="0010238B" w:rsidP="004C61A7">
      <w:pPr>
        <w:spacing w:after="0" w:line="240" w:lineRule="auto"/>
      </w:pPr>
      <w:r>
        <w:separator/>
      </w:r>
    </w:p>
  </w:footnote>
  <w:footnote w:type="continuationSeparator" w:id="0">
    <w:p w14:paraId="59B5B24B" w14:textId="77777777" w:rsidR="0010238B" w:rsidRDefault="0010238B" w:rsidP="004C6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0AC56" w14:textId="77777777" w:rsidR="004C61A7" w:rsidRDefault="004C61A7">
    <w:pPr>
      <w:pStyle w:val="Intestazione"/>
    </w:pPr>
    <w:r w:rsidRPr="004C61A7">
      <w:rPr>
        <w:noProof/>
      </w:rPr>
      <w:drawing>
        <wp:inline distT="0" distB="0" distL="0" distR="0" wp14:anchorId="6304F91E" wp14:editId="50D5DFA5">
          <wp:extent cx="4048125" cy="11493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337" cy="1193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1584485">
    <w:abstractNumId w:val="8"/>
  </w:num>
  <w:num w:numId="2" w16cid:durableId="1194227494">
    <w:abstractNumId w:val="6"/>
  </w:num>
  <w:num w:numId="3" w16cid:durableId="1021082695">
    <w:abstractNumId w:val="5"/>
  </w:num>
  <w:num w:numId="4" w16cid:durableId="124395848">
    <w:abstractNumId w:val="4"/>
  </w:num>
  <w:num w:numId="5" w16cid:durableId="1050690693">
    <w:abstractNumId w:val="7"/>
  </w:num>
  <w:num w:numId="6" w16cid:durableId="1584729042">
    <w:abstractNumId w:val="3"/>
  </w:num>
  <w:num w:numId="7" w16cid:durableId="595986679">
    <w:abstractNumId w:val="2"/>
  </w:num>
  <w:num w:numId="8" w16cid:durableId="2133396135">
    <w:abstractNumId w:val="1"/>
  </w:num>
  <w:num w:numId="9" w16cid:durableId="129159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1BD"/>
    <w:rsid w:val="0010238B"/>
    <w:rsid w:val="0015074B"/>
    <w:rsid w:val="0029639D"/>
    <w:rsid w:val="002B1AC4"/>
    <w:rsid w:val="00326F90"/>
    <w:rsid w:val="00357C47"/>
    <w:rsid w:val="00406F85"/>
    <w:rsid w:val="004C61A7"/>
    <w:rsid w:val="004E5B53"/>
    <w:rsid w:val="005B6A8D"/>
    <w:rsid w:val="00730FFF"/>
    <w:rsid w:val="009D5545"/>
    <w:rsid w:val="00AA1D8D"/>
    <w:rsid w:val="00AB1915"/>
    <w:rsid w:val="00B47730"/>
    <w:rsid w:val="00BA632F"/>
    <w:rsid w:val="00C149DF"/>
    <w:rsid w:val="00CB0664"/>
    <w:rsid w:val="00CD1F3D"/>
    <w:rsid w:val="00D11476"/>
    <w:rsid w:val="00D2180D"/>
    <w:rsid w:val="00D66580"/>
    <w:rsid w:val="00E1276A"/>
    <w:rsid w:val="00E36D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77B23"/>
  <w14:defaultImageDpi w14:val="300"/>
  <w15:docId w15:val="{5FEEE542-00BA-4FFC-91CD-CD45EB23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F56C1E-80FD-4700-A249-E157E5DD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Pasquale Guaragna</cp:lastModifiedBy>
  <cp:revision>2</cp:revision>
  <cp:lastPrinted>2026-03-30T13:23:00Z</cp:lastPrinted>
  <dcterms:created xsi:type="dcterms:W3CDTF">2026-03-30T13:26:00Z</dcterms:created>
  <dcterms:modified xsi:type="dcterms:W3CDTF">2026-03-30T13:26:00Z</dcterms:modified>
  <cp:category/>
</cp:coreProperties>
</file>